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corrupt    </w:t>
      </w:r>
      <w:r>
        <w:t xml:space="preserve">   blameless    </w:t>
      </w:r>
      <w:r>
        <w:t xml:space="preserve">   command    </w:t>
      </w:r>
      <w:r>
        <w:t xml:space="preserve">   mountain    </w:t>
      </w:r>
      <w:r>
        <w:t xml:space="preserve">   pairs    </w:t>
      </w:r>
      <w:r>
        <w:t xml:space="preserve">   forty    </w:t>
      </w:r>
      <w:r>
        <w:t xml:space="preserve">   rain    </w:t>
      </w:r>
      <w:r>
        <w:t xml:space="preserve">   heavens    </w:t>
      </w:r>
      <w:r>
        <w:t xml:space="preserve">   flood    </w:t>
      </w:r>
      <w:r>
        <w:t xml:space="preserve">   covenant    </w:t>
      </w:r>
      <w:r>
        <w:t xml:space="preserve">   cubit    </w:t>
      </w:r>
      <w:r>
        <w:t xml:space="preserve">   japheth    </w:t>
      </w:r>
      <w:r>
        <w:t xml:space="preserve">   ham    </w:t>
      </w:r>
      <w:r>
        <w:t xml:space="preserve">   shem    </w:t>
      </w:r>
      <w:r>
        <w:t xml:space="preserve">   faithful    </w:t>
      </w:r>
      <w:r>
        <w:t xml:space="preserve">   creatures    </w:t>
      </w:r>
      <w:r>
        <w:t xml:space="preserve">   birds    </w:t>
      </w:r>
      <w:r>
        <w:t xml:space="preserve">   animals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2021-10-11T13:25:15Z</dcterms:created>
  <dcterms:modified xsi:type="dcterms:W3CDTF">2021-10-11T13:25:15Z</dcterms:modified>
</cp:coreProperties>
</file>