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Earth    </w:t>
      </w:r>
      <w:r>
        <w:t xml:space="preserve">   Flood    </w:t>
      </w:r>
      <w:r>
        <w:t xml:space="preserve">   Shut    </w:t>
      </w:r>
      <w:r>
        <w:t xml:space="preserve">   Angels    </w:t>
      </w:r>
      <w:r>
        <w:t xml:space="preserve">   Wood    </w:t>
      </w:r>
      <w:r>
        <w:t xml:space="preserve">   Dove    </w:t>
      </w:r>
      <w:r>
        <w:t xml:space="preserve">   Jaffet    </w:t>
      </w:r>
      <w:r>
        <w:t xml:space="preserve">   Cam    </w:t>
      </w:r>
      <w:r>
        <w:t xml:space="preserve">   Sam    </w:t>
      </w:r>
      <w:r>
        <w:t xml:space="preserve">   Noah    </w:t>
      </w:r>
      <w:r>
        <w:t xml:space="preserve">   Promise    </w:t>
      </w:r>
      <w:r>
        <w:t xml:space="preserve">   Clouds    </w:t>
      </w:r>
      <w:r>
        <w:t xml:space="preserve">   Ark    </w:t>
      </w:r>
      <w:r>
        <w:t xml:space="preserve">   Animals    </w:t>
      </w:r>
      <w:r>
        <w:t xml:space="preserve">   Rainbow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</dc:title>
  <dcterms:created xsi:type="dcterms:W3CDTF">2021-10-11T13:23:34Z</dcterms:created>
  <dcterms:modified xsi:type="dcterms:W3CDTF">2021-10-11T13:23:34Z</dcterms:modified>
</cp:coreProperties>
</file>