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Noah And The 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pig    </w:t>
      </w:r>
      <w:r>
        <w:t xml:space="preserve">   horse    </w:t>
      </w:r>
      <w:r>
        <w:t xml:space="preserve">   cow    </w:t>
      </w:r>
      <w:r>
        <w:t xml:space="preserve">   animals    </w:t>
      </w:r>
      <w:r>
        <w:t xml:space="preserve">   water    </w:t>
      </w:r>
      <w:r>
        <w:t xml:space="preserve">   adam    </w:t>
      </w:r>
      <w:r>
        <w:t xml:space="preserve">   eve    </w:t>
      </w:r>
      <w:r>
        <w:t xml:space="preserve">   noah    </w:t>
      </w:r>
      <w:r>
        <w:t xml:space="preserve">   jesus    </w:t>
      </w:r>
      <w:r>
        <w:t xml:space="preserve">   god    </w:t>
      </w:r>
      <w:r>
        <w:t xml:space="preserve">   noah and the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And The Ark </dc:title>
  <dcterms:created xsi:type="dcterms:W3CDTF">2021-10-11T13:23:25Z</dcterms:created>
  <dcterms:modified xsi:type="dcterms:W3CDTF">2021-10-11T13:23:25Z</dcterms:modified>
</cp:coreProperties>
</file>