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Bartleywater runs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wonder    </w:t>
      </w:r>
      <w:r>
        <w:t xml:space="preserve">   toymaker    </w:t>
      </w:r>
      <w:r>
        <w:t xml:space="preserve">   amazing    </w:t>
      </w:r>
      <w:r>
        <w:t xml:space="preserve">   magic    </w:t>
      </w:r>
      <w:r>
        <w:t xml:space="preserve">   runsaway    </w:t>
      </w:r>
      <w:r>
        <w:t xml:space="preserve">   journey    </w:t>
      </w:r>
      <w:r>
        <w:t xml:space="preserve">   ordinary    </w:t>
      </w:r>
      <w:r>
        <w:t xml:space="preserve">   noah    </w:t>
      </w:r>
      <w:r>
        <w:t xml:space="preserve">   adventure    </w:t>
      </w:r>
      <w:r>
        <w:t xml:space="preserve">   wonderful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Bartleywater runs away</dc:title>
  <dcterms:created xsi:type="dcterms:W3CDTF">2021-10-11T13:24:31Z</dcterms:created>
  <dcterms:modified xsi:type="dcterms:W3CDTF">2021-10-11T13:24:31Z</dcterms:modified>
</cp:coreProperties>
</file>