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 Blake German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KRAFTIG    </w:t>
      </w:r>
      <w:r>
        <w:t xml:space="preserve">   ATTRACTIV    </w:t>
      </w:r>
      <w:r>
        <w:t xml:space="preserve">   UNATTRACTIV    </w:t>
      </w:r>
      <w:r>
        <w:t xml:space="preserve">   HASSLICH    </w:t>
      </w:r>
      <w:r>
        <w:t xml:space="preserve">   DICK    </w:t>
      </w:r>
      <w:r>
        <w:t xml:space="preserve">   MITTELGROSS    </w:t>
      </w:r>
      <w:r>
        <w:t xml:space="preserve">   DOOF    </w:t>
      </w:r>
      <w:r>
        <w:t xml:space="preserve">   INTELLIGENT    </w:t>
      </w:r>
      <w:r>
        <w:t xml:space="preserve">   FRECH    </w:t>
      </w:r>
      <w:r>
        <w:t xml:space="preserve">   KEINE    </w:t>
      </w:r>
      <w:r>
        <w:t xml:space="preserve">   BRILLE    </w:t>
      </w:r>
      <w:r>
        <w:t xml:space="preserve">   GRUNE    </w:t>
      </w:r>
      <w:r>
        <w:t xml:space="preserve">   BLONDE    </w:t>
      </w:r>
      <w:r>
        <w:t xml:space="preserve">   HARRE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 Blake German Word Search</dc:title>
  <dcterms:created xsi:type="dcterms:W3CDTF">2021-10-11T13:24:33Z</dcterms:created>
  <dcterms:modified xsi:type="dcterms:W3CDTF">2021-10-11T13:24:33Z</dcterms:modified>
</cp:coreProperties>
</file>