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Building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ark    </w:t>
      </w:r>
      <w:r>
        <w:t xml:space="preserve">   noah    </w:t>
      </w:r>
      <w:r>
        <w:t xml:space="preserve">   standard    </w:t>
      </w:r>
      <w:r>
        <w:t xml:space="preserve">   singular    </w:t>
      </w:r>
      <w:r>
        <w:t xml:space="preserve">   endurance    </w:t>
      </w:r>
      <w:r>
        <w:t xml:space="preserve">   patience    </w:t>
      </w:r>
      <w:r>
        <w:t xml:space="preserve">   faithfulness    </w:t>
      </w:r>
      <w:r>
        <w:t xml:space="preserve">   dependence    </w:t>
      </w:r>
      <w:r>
        <w:t xml:space="preserve">   obedience    </w:t>
      </w:r>
      <w:r>
        <w:t xml:space="preserve">   complete    </w:t>
      </w:r>
      <w:r>
        <w:t xml:space="preserve">   consistent    </w:t>
      </w:r>
      <w:r>
        <w:t xml:space="preserve">   careful    </w:t>
      </w:r>
      <w:r>
        <w:t xml:space="preserve">   choose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Building Blocks</dc:title>
  <dcterms:created xsi:type="dcterms:W3CDTF">2021-10-11T13:23:20Z</dcterms:created>
  <dcterms:modified xsi:type="dcterms:W3CDTF">2021-10-11T13:23:20Z</dcterms:modified>
</cp:coreProperties>
</file>