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Survives 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wickedness    </w:t>
      </w:r>
      <w:r>
        <w:t xml:space="preserve">   waters    </w:t>
      </w:r>
      <w:r>
        <w:t xml:space="preserve">   sky    </w:t>
      </w:r>
      <w:r>
        <w:t xml:space="preserve">   sin    </w:t>
      </w:r>
      <w:r>
        <w:t xml:space="preserve">   safe    </w:t>
      </w:r>
      <w:r>
        <w:t xml:space="preserve">   raven    </w:t>
      </w:r>
      <w:r>
        <w:t xml:space="preserve">   rainbow    </w:t>
      </w:r>
      <w:r>
        <w:t xml:space="preserve">   rain    </w:t>
      </w:r>
      <w:r>
        <w:t xml:space="preserve">   promise    </w:t>
      </w:r>
      <w:r>
        <w:t xml:space="preserve">   noah    </w:t>
      </w:r>
      <w:r>
        <w:t xml:space="preserve">   heart    </w:t>
      </w:r>
      <w:r>
        <w:t xml:space="preserve">   ground    </w:t>
      </w:r>
      <w:r>
        <w:t xml:space="preserve">   god    </w:t>
      </w:r>
      <w:r>
        <w:t xml:space="preserve">   flood    </w:t>
      </w:r>
      <w:r>
        <w:t xml:space="preserve">   family    </w:t>
      </w:r>
      <w:r>
        <w:t xml:space="preserve">   dryground    </w:t>
      </w:r>
      <w:r>
        <w:t xml:space="preserve">   dove    </w:t>
      </w:r>
      <w:r>
        <w:t xml:space="preserve">   ark    </w:t>
      </w:r>
      <w:r>
        <w:t xml:space="preserve">   mountararat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Survives the Flood</dc:title>
  <dcterms:created xsi:type="dcterms:W3CDTF">2021-10-11T13:23:23Z</dcterms:created>
  <dcterms:modified xsi:type="dcterms:W3CDTF">2021-10-11T13:23:23Z</dcterms:modified>
</cp:coreProperties>
</file>