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Noah, Tower of Babel, Abraham and Sarah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ABRAM    </w:t>
      </w:r>
      <w:r>
        <w:t xml:space="preserve">   ANGEL    </w:t>
      </w:r>
      <w:r>
        <w:t xml:space="preserve">   ANIMALS    </w:t>
      </w:r>
      <w:r>
        <w:t xml:space="preserve">   ARK    </w:t>
      </w:r>
      <w:r>
        <w:t xml:space="preserve">   BABEL    </w:t>
      </w:r>
      <w:r>
        <w:t xml:space="preserve">   CANAAN    </w:t>
      </w:r>
      <w:r>
        <w:t xml:space="preserve">   COVENANT    </w:t>
      </w:r>
      <w:r>
        <w:t xml:space="preserve">   DOVE    </w:t>
      </w:r>
      <w:r>
        <w:t xml:space="preserve">   FAITH    </w:t>
      </w:r>
      <w:r>
        <w:t xml:space="preserve">   FLOOD    </w:t>
      </w:r>
      <w:r>
        <w:t xml:space="preserve">   GENESIS    </w:t>
      </w:r>
      <w:r>
        <w:t xml:space="preserve">   GOD    </w:t>
      </w:r>
      <w:r>
        <w:t xml:space="preserve">   HAM    </w:t>
      </w:r>
      <w:r>
        <w:t xml:space="preserve">   ISAAC    </w:t>
      </w:r>
      <w:r>
        <w:t xml:space="preserve">   JAPHETH    </w:t>
      </w:r>
      <w:r>
        <w:t xml:space="preserve">   LOT    </w:t>
      </w:r>
      <w:r>
        <w:t xml:space="preserve">   NATIONS    </w:t>
      </w:r>
      <w:r>
        <w:t xml:space="preserve">   NOAH    </w:t>
      </w:r>
      <w:r>
        <w:t xml:space="preserve">   PRINCESS    </w:t>
      </w:r>
      <w:r>
        <w:t xml:space="preserve">   PROMISED LAND    </w:t>
      </w:r>
      <w:r>
        <w:t xml:space="preserve">   RAM    </w:t>
      </w:r>
      <w:r>
        <w:t xml:space="preserve">   SACRIFICE    </w:t>
      </w:r>
      <w:r>
        <w:t xml:space="preserve">   SARAH    </w:t>
      </w:r>
      <w:r>
        <w:t xml:space="preserve">   SARAI    </w:t>
      </w:r>
      <w:r>
        <w:t xml:space="preserve">   SHEM    </w:t>
      </w:r>
      <w:r>
        <w:t xml:space="preserve">   SIN    </w:t>
      </w:r>
      <w:r>
        <w:t xml:space="preserve">   SON    </w:t>
      </w:r>
      <w:r>
        <w:t xml:space="preserve">   STARS    </w:t>
      </w:r>
      <w:r>
        <w:t xml:space="preserve">   TOWER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Noah, Tower of Babel, Abraham and Sarah</dc:title>
  <dcterms:created xsi:type="dcterms:W3CDTF">2021-10-17T03:46:01Z</dcterms:created>
  <dcterms:modified xsi:type="dcterms:W3CDTF">2021-10-17T03:46:01Z</dcterms:modified>
</cp:coreProperties>
</file>