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Noah’s great grandfather?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big ship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Noah receive when he was ten years old?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is a great example of what gospel principle?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symbol reminds us that God has promised to never again flood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Noah offer to God to thank Him for saving him and his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did Noah preach to the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were saved in the ark?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be the consequence if people did not repent?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command Noah to tell the people?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2021-10-11T13:24:04Z</dcterms:created>
  <dcterms:modified xsi:type="dcterms:W3CDTF">2021-10-11T13:24:04Z</dcterms:modified>
</cp:coreProperties>
</file>