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BIBLE    </w:t>
      </w:r>
      <w:r>
        <w:t xml:space="preserve">   JESUS    </w:t>
      </w:r>
      <w:r>
        <w:t xml:space="preserve">   RAVEN    </w:t>
      </w:r>
      <w:r>
        <w:t xml:space="preserve">   DOVE    </w:t>
      </w:r>
      <w:r>
        <w:t xml:space="preserve">   RAINBOW    </w:t>
      </w:r>
      <w:r>
        <w:t xml:space="preserve">   GOD    </w:t>
      </w:r>
      <w:r>
        <w:t xml:space="preserve">   MOUNTAIN    </w:t>
      </w:r>
      <w:r>
        <w:t xml:space="preserve">   TWO    </w:t>
      </w:r>
      <w:r>
        <w:t xml:space="preserve">   ANIMALS    </w:t>
      </w:r>
      <w:r>
        <w:t xml:space="preserve">   FLOOD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</dc:title>
  <dcterms:created xsi:type="dcterms:W3CDTF">2021-10-11T13:24:06Z</dcterms:created>
  <dcterms:modified xsi:type="dcterms:W3CDTF">2021-10-11T13:24:06Z</dcterms:modified>
</cp:coreProperties>
</file>