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and Saskia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Multimodal    </w:t>
      </w:r>
      <w:r>
        <w:t xml:space="preserve">   online    </w:t>
      </w:r>
      <w:r>
        <w:t xml:space="preserve">   identity    </w:t>
      </w:r>
      <w:r>
        <w:t xml:space="preserve">   Max    </w:t>
      </w:r>
      <w:r>
        <w:t xml:space="preserve">   Indy    </w:t>
      </w:r>
      <w:r>
        <w:t xml:space="preserve">   virtual    </w:t>
      </w:r>
      <w:r>
        <w:t xml:space="preserve">   alterego    </w:t>
      </w:r>
      <w:r>
        <w:t xml:space="preserve">   avatar    </w:t>
      </w:r>
      <w:r>
        <w:t xml:space="preserve">   character    </w:t>
      </w:r>
      <w:r>
        <w:t xml:space="preserve">   dialogue    </w:t>
      </w:r>
      <w:r>
        <w:t xml:space="preserve">   persuade    </w:t>
      </w:r>
      <w:r>
        <w:t xml:space="preserve">   teenager    </w:t>
      </w:r>
      <w:r>
        <w:t xml:space="preserve">   webweave    </w:t>
      </w:r>
      <w:r>
        <w:t xml:space="preserve">   voiceover    </w:t>
      </w:r>
      <w:r>
        <w:t xml:space="preserve">   Saskia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Saskia </dc:title>
  <dcterms:created xsi:type="dcterms:W3CDTF">2021-10-11T13:23:47Z</dcterms:created>
  <dcterms:modified xsi:type="dcterms:W3CDTF">2021-10-11T13:23:47Z</dcterms:modified>
</cp:coreProperties>
</file>