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 and his descendants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wash Cush’s occupation?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city that Cush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first kingdom that Cush establish?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descendants did Shem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son on Canaan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descendant of Ham is in Genesis chapter 10:8-9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Gen. 10:14 what nation is often mentioned in the Old Testament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first son of Gomer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third descendant of Noah?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first son of Japeth?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second son of Noah?</w:t>
            </w:r>
          </w:p>
        </w:tc>
      </w:tr>
    </w:tbl>
    <w:p>
      <w:pPr>
        <w:pStyle w:val="WordBankSmall"/>
      </w:pPr>
      <w:r>
        <w:t xml:space="preserve">   Gomer     </w:t>
      </w:r>
      <w:r>
        <w:t xml:space="preserve">   Ashkenaz     </w:t>
      </w:r>
      <w:r>
        <w:t xml:space="preserve">   Ham    </w:t>
      </w:r>
      <w:r>
        <w:t xml:space="preserve">   Cush    </w:t>
      </w:r>
      <w:r>
        <w:t xml:space="preserve">   mighty hunter     </w:t>
      </w:r>
      <w:r>
        <w:t xml:space="preserve">   Babylon    </w:t>
      </w:r>
      <w:r>
        <w:t xml:space="preserve">   Nineveh    </w:t>
      </w:r>
      <w:r>
        <w:t xml:space="preserve">   Philistines    </w:t>
      </w:r>
      <w:r>
        <w:t xml:space="preserve">   Shem    </w:t>
      </w:r>
      <w:r>
        <w:t xml:space="preserve">   Sidon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his descendants </dc:title>
  <dcterms:created xsi:type="dcterms:W3CDTF">2021-10-11T13:24:23Z</dcterms:created>
  <dcterms:modified xsi:type="dcterms:W3CDTF">2021-10-11T13:24:23Z</dcterms:modified>
</cp:coreProperties>
</file>