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Noah and the Flood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promise    </w:t>
      </w:r>
      <w:r>
        <w:t xml:space="preserve">   rainbow    </w:t>
      </w:r>
      <w:r>
        <w:t xml:space="preserve">   sacrifice    </w:t>
      </w:r>
      <w:r>
        <w:t xml:space="preserve">   alter    </w:t>
      </w:r>
      <w:r>
        <w:t xml:space="preserve">   olive branch    </w:t>
      </w:r>
      <w:r>
        <w:t xml:space="preserve">   dove    </w:t>
      </w:r>
      <w:r>
        <w:t xml:space="preserve">   forty days    </w:t>
      </w:r>
      <w:r>
        <w:t xml:space="preserve">   rain    </w:t>
      </w:r>
      <w:r>
        <w:t xml:space="preserve">   animals    </w:t>
      </w:r>
      <w:r>
        <w:t xml:space="preserve">   ark    </w:t>
      </w:r>
      <w:r>
        <w:t xml:space="preserve">   flood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 and the Flood</dc:title>
  <dcterms:created xsi:type="dcterms:W3CDTF">2021-10-11T13:23:57Z</dcterms:created>
  <dcterms:modified xsi:type="dcterms:W3CDTF">2021-10-11T13:23:57Z</dcterms:modified>
</cp:coreProperties>
</file>