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Noah and the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Lord's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established this with all living things on 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Noah became drunk and layed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Noah built this for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Shem, Ham,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floodgates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earth in God's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of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Dove brought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covered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sent this to recede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bird sent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Noah found this in the eyes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Noah's age when flood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covered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the tops of mountains became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Lamech's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Days and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Lived 930yrs and Seth's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 ark was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Lord saw this was great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_____ and 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Mountains ark came to rest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Flood</dc:title>
  <dcterms:created xsi:type="dcterms:W3CDTF">2021-10-11T13:24:02Z</dcterms:created>
  <dcterms:modified xsi:type="dcterms:W3CDTF">2021-10-11T13:24:02Z</dcterms:modified>
</cp:coreProperties>
</file>