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Noah and the Tower of Babel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God sent in the clouds as a covenant?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________ for 40 days and 40 nights?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Noah was to bring two of every creature, male and ______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said, Come, let us go down and _______ their language so they will not understand each other.”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changed after the Tower of Babel?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sealed the door of the ark?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use instead of stone to build the Tower of Babel?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wanted to build a tower that reached the ____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God charge to build a structure to keep them safe from the flood?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were afraid of a second _____ so the build the tower of babel?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Noah and the Tower of Babel</dc:title>
  <dcterms:created xsi:type="dcterms:W3CDTF">2021-10-11T13:23:52Z</dcterms:created>
  <dcterms:modified xsi:type="dcterms:W3CDTF">2021-10-11T13:23:52Z</dcterms:modified>
</cp:coreProperties>
</file>