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Noah and the flood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heavens    </w:t>
      </w:r>
      <w:r>
        <w:t xml:space="preserve">   lord    </w:t>
      </w:r>
      <w:r>
        <w:t xml:space="preserve">   forty nights    </w:t>
      </w:r>
      <w:r>
        <w:t xml:space="preserve">   forty days    </w:t>
      </w:r>
      <w:r>
        <w:t xml:space="preserve">   not clean animals    </w:t>
      </w:r>
      <w:r>
        <w:t xml:space="preserve">   clean animals    </w:t>
      </w:r>
      <w:r>
        <w:t xml:space="preserve">   female    </w:t>
      </w:r>
      <w:r>
        <w:t xml:space="preserve">   male    </w:t>
      </w:r>
      <w:r>
        <w:t xml:space="preserve">   violence    </w:t>
      </w:r>
      <w:r>
        <w:t xml:space="preserve">   righteous    </w:t>
      </w:r>
      <w:r>
        <w:t xml:space="preserve">   species    </w:t>
      </w:r>
      <w:r>
        <w:t xml:space="preserve">   earth    </w:t>
      </w:r>
      <w:r>
        <w:t xml:space="preserve">   obedience    </w:t>
      </w:r>
      <w:r>
        <w:t xml:space="preserve">   humans    </w:t>
      </w:r>
      <w:r>
        <w:t xml:space="preserve">   Japeth    </w:t>
      </w:r>
      <w:r>
        <w:t xml:space="preserve">   Ham    </w:t>
      </w:r>
      <w:r>
        <w:t xml:space="preserve">   Shem    </w:t>
      </w:r>
      <w:r>
        <w:t xml:space="preserve">   animals    </w:t>
      </w:r>
      <w:r>
        <w:t xml:space="preserve">   Flood    </w:t>
      </w:r>
      <w:r>
        <w:t xml:space="preserve">   Ark    </w:t>
      </w:r>
      <w:r>
        <w:t xml:space="preserve">   God    </w:t>
      </w:r>
      <w:r>
        <w:t xml:space="preserve">   Noah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 and the flood</dc:title>
  <dcterms:created xsi:type="dcterms:W3CDTF">2021-10-11T13:24:19Z</dcterms:created>
  <dcterms:modified xsi:type="dcterms:W3CDTF">2021-10-11T13:24:19Z</dcterms:modified>
</cp:coreProperties>
</file>