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Noahide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day G-d created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G-d created on sixth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don't do to others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living thing we have to treat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G-d create on second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thing G-d made on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G-d created on fourth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G-d create on third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books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 woman should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 man should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sons did Noah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 create so everyone follows these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G-d created on fourth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G-d created on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 don't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G-d created on fourth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shouldn't do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don't do to G-d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Mitzvos G-d gave to Adam in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G-d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G-d created on sixth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laws G-d gave to Noah and his children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other thing G-d made on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G-ds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G-d tell Noah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G-d created on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tablets did Moses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G-d created on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Moses got the torah from G-d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Noahide 1</dc:title>
  <dcterms:created xsi:type="dcterms:W3CDTF">2021-10-11T13:25:31Z</dcterms:created>
  <dcterms:modified xsi:type="dcterms:W3CDTF">2021-10-11T13:25:31Z</dcterms:modified>
</cp:coreProperties>
</file>