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dogs    </w:t>
      </w:r>
      <w:r>
        <w:t xml:space="preserve">   wildebeest    </w:t>
      </w:r>
      <w:r>
        <w:t xml:space="preserve">   tigers    </w:t>
      </w:r>
      <w:r>
        <w:t xml:space="preserve">   snakes    </w:t>
      </w:r>
      <w:r>
        <w:t xml:space="preserve">   repent    </w:t>
      </w:r>
      <w:r>
        <w:t xml:space="preserve">   ohmy    </w:t>
      </w:r>
      <w:r>
        <w:t xml:space="preserve">   noah    </w:t>
      </w:r>
      <w:r>
        <w:t xml:space="preserve">   lizards    </w:t>
      </w:r>
      <w:r>
        <w:t xml:space="preserve">   lions    </w:t>
      </w:r>
      <w:r>
        <w:t xml:space="preserve">   kookaburras    </w:t>
      </w:r>
      <w:r>
        <w:t xml:space="preserve">   kangaroos    </w:t>
      </w:r>
      <w:r>
        <w:t xml:space="preserve">   gorilla    </w:t>
      </w:r>
      <w:r>
        <w:t xml:space="preserve">   flood    </w:t>
      </w:r>
      <w:r>
        <w:t xml:space="preserve">   family    </w:t>
      </w:r>
      <w:r>
        <w:t xml:space="preserve">   emus    </w:t>
      </w:r>
      <w:r>
        <w:t xml:space="preserve">   elk    </w:t>
      </w:r>
      <w:r>
        <w:t xml:space="preserve">   commanded    </w:t>
      </w:r>
      <w:r>
        <w:t xml:space="preserve">   beavers    </w:t>
      </w:r>
      <w:r>
        <w:t xml:space="preserve">   bears    </w:t>
      </w:r>
      <w:r>
        <w:t xml:space="preserve">   badgers    </w:t>
      </w:r>
      <w:r>
        <w:t xml:space="preserve">  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Arc</dc:title>
  <dcterms:created xsi:type="dcterms:W3CDTF">2021-10-11T13:24:33Z</dcterms:created>
  <dcterms:modified xsi:type="dcterms:W3CDTF">2021-10-11T13:24:33Z</dcterms:modified>
</cp:coreProperties>
</file>