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Gopher wood    </w:t>
      </w:r>
      <w:r>
        <w:t xml:space="preserve">   Raven    </w:t>
      </w:r>
      <w:r>
        <w:t xml:space="preserve">   Dove    </w:t>
      </w:r>
      <w:r>
        <w:t xml:space="preserve">   God    </w:t>
      </w:r>
      <w:r>
        <w:t xml:space="preserve">   Rainbow    </w:t>
      </w:r>
      <w:r>
        <w:t xml:space="preserve">   Water    </w:t>
      </w:r>
      <w:r>
        <w:t xml:space="preserve">   Flood    </w:t>
      </w:r>
      <w:r>
        <w:t xml:space="preserve">   Ark    </w:t>
      </w:r>
      <w:r>
        <w:t xml:space="preserve">   Genesis    </w:t>
      </w:r>
      <w:r>
        <w:t xml:space="preserve">   Animals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 </dc:title>
  <dcterms:created xsi:type="dcterms:W3CDTF">2021-10-11T13:23:29Z</dcterms:created>
  <dcterms:modified xsi:type="dcterms:W3CDTF">2021-10-11T13:23:29Z</dcterms:modified>
</cp:coreProperties>
</file>