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Fruitful    </w:t>
      </w:r>
      <w:r>
        <w:t xml:space="preserve">   Patriarchs    </w:t>
      </w:r>
      <w:r>
        <w:t xml:space="preserve">   Wife    </w:t>
      </w:r>
      <w:r>
        <w:t xml:space="preserve">   Lamech    </w:t>
      </w:r>
      <w:r>
        <w:t xml:space="preserve">   Genesis    </w:t>
      </w:r>
      <w:r>
        <w:t xml:space="preserve">   Hebrew    </w:t>
      </w:r>
      <w:r>
        <w:t xml:space="preserve">   Japheth    </w:t>
      </w:r>
      <w:r>
        <w:t xml:space="preserve">   Wickedness    </w:t>
      </w:r>
      <w:r>
        <w:t xml:space="preserve">   Ham    </w:t>
      </w:r>
      <w:r>
        <w:t xml:space="preserve">   Rain    </w:t>
      </w:r>
      <w:r>
        <w:t xml:space="preserve">   Animals    </w:t>
      </w:r>
      <w:r>
        <w:t xml:space="preserve">   Olive Leaf    </w:t>
      </w:r>
      <w:r>
        <w:t xml:space="preserve">   God    </w:t>
      </w:r>
      <w:r>
        <w:t xml:space="preserve">   Forty Nights    </w:t>
      </w:r>
      <w:r>
        <w:t xml:space="preserve">   Rainbow    </w:t>
      </w:r>
      <w:r>
        <w:t xml:space="preserve">   Earth    </w:t>
      </w:r>
      <w:r>
        <w:t xml:space="preserve">   Two By Two    </w:t>
      </w:r>
      <w:r>
        <w:t xml:space="preserve">   Promise    </w:t>
      </w:r>
      <w:r>
        <w:t xml:space="preserve">   Dove    </w:t>
      </w:r>
      <w:r>
        <w:t xml:space="preserve">   Forty Days    </w:t>
      </w:r>
      <w:r>
        <w:t xml:space="preserve">   Land    </w:t>
      </w:r>
      <w:r>
        <w:t xml:space="preserve">   Evil    </w:t>
      </w:r>
      <w:r>
        <w:t xml:space="preserve">   Flood    </w:t>
      </w:r>
      <w:r>
        <w:t xml:space="preserve">   Shem    </w:t>
      </w:r>
      <w:r>
        <w:t xml:space="preserve">   World    </w:t>
      </w:r>
      <w:r>
        <w:t xml:space="preserve">   Tools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2021-10-11T13:24:41Z</dcterms:created>
  <dcterms:modified xsi:type="dcterms:W3CDTF">2021-10-11T13:24:41Z</dcterms:modified>
</cp:coreProperties>
</file>