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MULTIPLY    </w:t>
      </w:r>
      <w:r>
        <w:t xml:space="preserve">   FRUITFUL    </w:t>
      </w:r>
      <w:r>
        <w:t xml:space="preserve">   FIVE HUNDRED    </w:t>
      </w:r>
      <w:r>
        <w:t xml:space="preserve">   PATRIARCHS    </w:t>
      </w:r>
      <w:r>
        <w:t xml:space="preserve">   JAPHETH    </w:t>
      </w:r>
      <w:r>
        <w:t xml:space="preserve">   WICKEDNESS    </w:t>
      </w:r>
      <w:r>
        <w:t xml:space="preserve">   HAM    </w:t>
      </w:r>
      <w:r>
        <w:t xml:space="preserve">   RAIN    </w:t>
      </w:r>
      <w:r>
        <w:t xml:space="preserve">   ANIMALS    </w:t>
      </w:r>
      <w:r>
        <w:t xml:space="preserve">   OLIVE LEAF    </w:t>
      </w:r>
      <w:r>
        <w:t xml:space="preserve">   RAINBOW    </w:t>
      </w:r>
      <w:r>
        <w:t xml:space="preserve">   EARTH    </w:t>
      </w:r>
      <w:r>
        <w:t xml:space="preserve">   TWO BY TWO    </w:t>
      </w:r>
      <w:r>
        <w:t xml:space="preserve">   PROMISE    </w:t>
      </w:r>
      <w:r>
        <w:t xml:space="preserve">   FORTY DAYS    </w:t>
      </w:r>
      <w:r>
        <w:t xml:space="preserve">   LAND    </w:t>
      </w:r>
      <w:r>
        <w:t xml:space="preserve">   FLOOD    </w:t>
      </w:r>
      <w:r>
        <w:t xml:space="preserve">   SHEM    </w:t>
      </w:r>
      <w:r>
        <w:t xml:space="preserve">   WORLD    </w:t>
      </w:r>
      <w:r>
        <w:t xml:space="preserve">   TOOLS    </w:t>
      </w:r>
      <w:r>
        <w:t xml:space="preserve">   EVIL    </w:t>
      </w:r>
      <w:r>
        <w:t xml:space="preserve">   FORTY NIGHTS    </w:t>
      </w:r>
      <w:r>
        <w:t xml:space="preserve">   DOVE    </w:t>
      </w:r>
      <w:r>
        <w:t xml:space="preserve">   ARK    </w:t>
      </w:r>
      <w:r>
        <w:t xml:space="preserve">   NOAH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2021-10-11T13:24:43Z</dcterms:created>
  <dcterms:modified xsi:type="dcterms:W3CDTF">2021-10-11T13:24:43Z</dcterms:modified>
</cp:coreProperties>
</file>