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Noah's 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window    </w:t>
      </w:r>
      <w:r>
        <w:t xml:space="preserve">   wind    </w:t>
      </w:r>
      <w:r>
        <w:t xml:space="preserve">   wife    </w:t>
      </w:r>
      <w:r>
        <w:t xml:space="preserve">   walked    </w:t>
      </w:r>
      <w:r>
        <w:t xml:space="preserve">   violence    </w:t>
      </w:r>
      <w:r>
        <w:t xml:space="preserve">   upper    </w:t>
      </w:r>
      <w:r>
        <w:t xml:space="preserve">   unclean    </w:t>
      </w:r>
      <w:r>
        <w:t xml:space="preserve">   two by two    </w:t>
      </w:r>
      <w:r>
        <w:t xml:space="preserve">   springs    </w:t>
      </w:r>
      <w:r>
        <w:t xml:space="preserve">   Shem    </w:t>
      </w:r>
      <w:r>
        <w:t xml:space="preserve">   saved    </w:t>
      </w:r>
      <w:r>
        <w:t xml:space="preserve">   sacrifice    </w:t>
      </w:r>
      <w:r>
        <w:t xml:space="preserve">   rooms    </w:t>
      </w:r>
      <w:r>
        <w:t xml:space="preserve">   roof    </w:t>
      </w:r>
      <w:r>
        <w:t xml:space="preserve">   righteous    </w:t>
      </w:r>
      <w:r>
        <w:t xml:space="preserve">   receded    </w:t>
      </w:r>
      <w:r>
        <w:t xml:space="preserve">   raven    </w:t>
      </w:r>
      <w:r>
        <w:t xml:space="preserve">   rainbow    </w:t>
      </w:r>
      <w:r>
        <w:t xml:space="preserve">   rain    </w:t>
      </w:r>
      <w:r>
        <w:t xml:space="preserve">   promise    </w:t>
      </w:r>
      <w:r>
        <w:t xml:space="preserve">   pitch    </w:t>
      </w:r>
      <w:r>
        <w:t xml:space="preserve">   olive branch    </w:t>
      </w:r>
      <w:r>
        <w:t xml:space="preserve">   obedient    </w:t>
      </w:r>
      <w:r>
        <w:t xml:space="preserve">   Noah    </w:t>
      </w:r>
      <w:r>
        <w:t xml:space="preserve">   multiply    </w:t>
      </w:r>
      <w:r>
        <w:t xml:space="preserve">   mountains    </w:t>
      </w:r>
      <w:r>
        <w:t xml:space="preserve">   Mount Ararat    </w:t>
      </w:r>
      <w:r>
        <w:t xml:space="preserve">   middle    </w:t>
      </w:r>
      <w:r>
        <w:t xml:space="preserve">   male    </w:t>
      </w:r>
      <w:r>
        <w:t xml:space="preserve">   lower    </w:t>
      </w:r>
      <w:r>
        <w:t xml:space="preserve">   levels    </w:t>
      </w:r>
      <w:r>
        <w:t xml:space="preserve">   land    </w:t>
      </w:r>
      <w:r>
        <w:t xml:space="preserve">   Japheth    </w:t>
      </w:r>
      <w:r>
        <w:t xml:space="preserve">   Ham    </w:t>
      </w:r>
      <w:r>
        <w:t xml:space="preserve">   grieved    </w:t>
      </w:r>
      <w:r>
        <w:t xml:space="preserve">   gopherwood    </w:t>
      </w:r>
      <w:r>
        <w:t xml:space="preserve">   Genesis    </w:t>
      </w:r>
      <w:r>
        <w:t xml:space="preserve">   forty nights    </w:t>
      </w:r>
      <w:r>
        <w:t xml:space="preserve">   forty days    </w:t>
      </w:r>
      <w:r>
        <w:t xml:space="preserve">   floodgates    </w:t>
      </w:r>
      <w:r>
        <w:t xml:space="preserve">   flood    </w:t>
      </w:r>
      <w:r>
        <w:t xml:space="preserve">   female    </w:t>
      </w:r>
      <w:r>
        <w:t xml:space="preserve">   favor    </w:t>
      </w:r>
      <w:r>
        <w:t xml:space="preserve">   family    </w:t>
      </w:r>
      <w:r>
        <w:t xml:space="preserve">   evil    </w:t>
      </w:r>
      <w:r>
        <w:t xml:space="preserve">   evening    </w:t>
      </w:r>
      <w:r>
        <w:t xml:space="preserve">   dove    </w:t>
      </w:r>
      <w:r>
        <w:t xml:space="preserve">   door    </w:t>
      </w:r>
      <w:r>
        <w:t xml:space="preserve">   destroy    </w:t>
      </w:r>
      <w:r>
        <w:t xml:space="preserve">   decks    </w:t>
      </w:r>
      <w:r>
        <w:t xml:space="preserve">   cypresswood    </w:t>
      </w:r>
      <w:r>
        <w:t xml:space="preserve">   curse    </w:t>
      </w:r>
      <w:r>
        <w:t xml:space="preserve">   covenant    </w:t>
      </w:r>
      <w:r>
        <w:t xml:space="preserve">   clean    </w:t>
      </w:r>
      <w:r>
        <w:t xml:space="preserve">   cattle    </w:t>
      </w:r>
      <w:r>
        <w:t xml:space="preserve">   build    </w:t>
      </w:r>
      <w:r>
        <w:t xml:space="preserve">   blameless    </w:t>
      </w:r>
      <w:r>
        <w:t xml:space="preserve">   beautiful    </w:t>
      </w:r>
      <w:r>
        <w:t xml:space="preserve">   ark    </w:t>
      </w:r>
      <w:r>
        <w:t xml:space="preserve">   altar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Noah's Ark</dc:title>
  <dcterms:created xsi:type="dcterms:W3CDTF">2021-10-11T13:24:46Z</dcterms:created>
  <dcterms:modified xsi:type="dcterms:W3CDTF">2021-10-11T13:24:46Z</dcterms:modified>
</cp:coreProperties>
</file>