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Wickness    </w:t>
      </w:r>
      <w:r>
        <w:t xml:space="preserve">   Water    </w:t>
      </w:r>
      <w:r>
        <w:t xml:space="preserve">   Rainbow    </w:t>
      </w:r>
      <w:r>
        <w:t xml:space="preserve">   Rain    </w:t>
      </w:r>
      <w:r>
        <w:t xml:space="preserve">   Olive Leaf    </w:t>
      </w:r>
      <w:r>
        <w:t xml:space="preserve">   Raven    </w:t>
      </w:r>
      <w:r>
        <w:t xml:space="preserve">   Gopherwood    </w:t>
      </w:r>
      <w:r>
        <w:t xml:space="preserve">   Animals    </w:t>
      </w:r>
      <w:r>
        <w:t xml:space="preserve">   Cattle    </w:t>
      </w:r>
      <w:r>
        <w:t xml:space="preserve">   Destoy    </w:t>
      </w:r>
      <w:r>
        <w:t xml:space="preserve">   Mountains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Noah    </w:t>
      </w:r>
      <w:r>
        <w:t xml:space="preserve">   God    </w:t>
      </w:r>
      <w:r>
        <w:t xml:space="preserve">   Destroy    </w:t>
      </w:r>
      <w:r>
        <w:t xml:space="preserve">   Dove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2021-10-11T13:24:49Z</dcterms:created>
  <dcterms:modified xsi:type="dcterms:W3CDTF">2021-10-11T13:24:49Z</dcterms:modified>
</cp:coreProperties>
</file>