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flood    </w:t>
      </w:r>
      <w:r>
        <w:t xml:space="preserve">   earth    </w:t>
      </w:r>
      <w:r>
        <w:t xml:space="preserve">   Anmimals    </w:t>
      </w:r>
      <w:r>
        <w:t xml:space="preserve">   Ark    </w:t>
      </w:r>
      <w:r>
        <w:t xml:space="preserve">   Evil    </w:t>
      </w:r>
      <w:r>
        <w:t xml:space="preserve">   God    </w:t>
      </w:r>
      <w:r>
        <w:t xml:space="preserve">   good    </w:t>
      </w:r>
      <w:r>
        <w:t xml:space="preserve">   grace    </w:t>
      </w:r>
      <w:r>
        <w:t xml:space="preserve">   ham    </w:t>
      </w:r>
      <w:r>
        <w:t xml:space="preserve">   Noah    </w:t>
      </w:r>
      <w:r>
        <w:t xml:space="preserve">   wichedness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Noahs Ark</dc:title>
  <dcterms:created xsi:type="dcterms:W3CDTF">2021-10-11T13:23:41Z</dcterms:created>
  <dcterms:modified xsi:type="dcterms:W3CDTF">2021-10-11T13:23:41Z</dcterms:modified>
</cp:coreProperties>
</file>