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Noah's 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earth    </w:t>
      </w:r>
      <w:r>
        <w:t xml:space="preserve">   fruitful    </w:t>
      </w:r>
      <w:r>
        <w:t xml:space="preserve">   sky    </w:t>
      </w:r>
      <w:r>
        <w:t xml:space="preserve">   ground    </w:t>
      </w:r>
      <w:r>
        <w:t xml:space="preserve">   water    </w:t>
      </w:r>
      <w:r>
        <w:t xml:space="preserve">   raven    </w:t>
      </w:r>
      <w:r>
        <w:t xml:space="preserve">   japheth    </w:t>
      </w:r>
      <w:r>
        <w:t xml:space="preserve">   ham    </w:t>
      </w:r>
      <w:r>
        <w:t xml:space="preserve">   shem    </w:t>
      </w:r>
      <w:r>
        <w:t xml:space="preserve">   animal    </w:t>
      </w:r>
      <w:r>
        <w:t xml:space="preserve">   dove    </w:t>
      </w:r>
      <w:r>
        <w:t xml:space="preserve">   flood    </w:t>
      </w:r>
      <w:r>
        <w:t xml:space="preserve">   rain    </w:t>
      </w:r>
      <w:r>
        <w:t xml:space="preserve">   ark    </w:t>
      </w:r>
      <w:r>
        <w:t xml:space="preserve">   rainbow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Noah's Ark</dc:title>
  <dcterms:created xsi:type="dcterms:W3CDTF">2021-10-11T13:25:00Z</dcterms:created>
  <dcterms:modified xsi:type="dcterms:W3CDTF">2021-10-11T13:25:00Z</dcterms:modified>
</cp:coreProperties>
</file>