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Noahs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great flood    </w:t>
      </w:r>
      <w:r>
        <w:t xml:space="preserve">   men    </w:t>
      </w:r>
      <w:r>
        <w:t xml:space="preserve">   evil    </w:t>
      </w:r>
      <w:r>
        <w:t xml:space="preserve">   noahs ark    </w:t>
      </w:r>
      <w:r>
        <w:t xml:space="preserve">   two    </w:t>
      </w:r>
      <w:r>
        <w:t xml:space="preserve">   rain    </w:t>
      </w:r>
      <w:r>
        <w:t xml:space="preserve">   thunder srtorm    </w:t>
      </w:r>
      <w:r>
        <w:t xml:space="preserve">   rainbow    </w:t>
      </w:r>
      <w:r>
        <w:t xml:space="preserve">   god    </w:t>
      </w:r>
      <w:r>
        <w:t xml:space="preserve">   boat    </w:t>
      </w:r>
      <w:r>
        <w:t xml:space="preserve">   noah    </w:t>
      </w:r>
      <w:r>
        <w:t xml:space="preserve">   animals    </w:t>
      </w:r>
      <w:r>
        <w:t xml:space="preserve">   water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 Ark </dc:title>
  <dcterms:created xsi:type="dcterms:W3CDTF">2021-10-11T13:23:49Z</dcterms:created>
  <dcterms:modified xsi:type="dcterms:W3CDTF">2021-10-11T13:23:49Z</dcterms:modified>
</cp:coreProperties>
</file>