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two    </w:t>
      </w:r>
      <w:r>
        <w:t xml:space="preserve">   gopher    </w:t>
      </w:r>
      <w:r>
        <w:t xml:space="preserve">   nights    </w:t>
      </w:r>
      <w:r>
        <w:t xml:space="preserve">   days    </w:t>
      </w:r>
      <w:r>
        <w:t xml:space="preserve">   forty    </w:t>
      </w:r>
      <w:r>
        <w:t xml:space="preserve">   door    </w:t>
      </w:r>
      <w:r>
        <w:t xml:space="preserve">   window    </w:t>
      </w:r>
      <w:r>
        <w:t xml:space="preserve">   stories    </w:t>
      </w:r>
      <w:r>
        <w:t xml:space="preserve">   three    </w:t>
      </w:r>
      <w:r>
        <w:t xml:space="preserve">   wood    </w:t>
      </w:r>
      <w:r>
        <w:t xml:space="preserve">   covenant    </w:t>
      </w:r>
      <w:r>
        <w:t xml:space="preserve">   Noah    </w:t>
      </w:r>
      <w:r>
        <w:t xml:space="preserve">   animals    </w:t>
      </w:r>
      <w:r>
        <w:t xml:space="preserve">   destroy    </w:t>
      </w:r>
      <w:r>
        <w:t xml:space="preserve">   man    </w:t>
      </w:r>
      <w:r>
        <w:t xml:space="preserve">   God    </w:t>
      </w:r>
      <w:r>
        <w:t xml:space="preserve">   sorry    </w:t>
      </w:r>
      <w:r>
        <w:t xml:space="preserve">   evil    </w:t>
      </w:r>
      <w:r>
        <w:t xml:space="preserve">   wickedness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2021-10-11T13:23:34Z</dcterms:created>
  <dcterms:modified xsi:type="dcterms:W3CDTF">2021-10-11T13:23:34Z</dcterms:modified>
</cp:coreProperties>
</file>