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moose    </w:t>
      </w:r>
      <w:r>
        <w:t xml:space="preserve">   cats    </w:t>
      </w:r>
      <w:r>
        <w:t xml:space="preserve">   alligators    </w:t>
      </w:r>
      <w:r>
        <w:t xml:space="preserve">   giraffes    </w:t>
      </w:r>
      <w:r>
        <w:t xml:space="preserve">   bears    </w:t>
      </w:r>
      <w:r>
        <w:t xml:space="preserve">   horses    </w:t>
      </w:r>
      <w:r>
        <w:t xml:space="preserve">   hippos    </w:t>
      </w:r>
      <w:r>
        <w:t xml:space="preserve">   elephants    </w:t>
      </w:r>
      <w:r>
        <w:t xml:space="preserve">   snakes    </w:t>
      </w:r>
      <w:r>
        <w:t xml:space="preserve">   God    </w:t>
      </w:r>
      <w:r>
        <w:t xml:space="preserve">   Bible    </w:t>
      </w:r>
      <w:r>
        <w:t xml:space="preserve">   birds    </w:t>
      </w:r>
      <w:r>
        <w:t xml:space="preserve">   family    </w:t>
      </w:r>
      <w:r>
        <w:t xml:space="preserve">   Noah    </w:t>
      </w:r>
      <w:r>
        <w:t xml:space="preserve">   animals    </w:t>
      </w:r>
      <w:r>
        <w:t xml:space="preserve">   ark    </w:t>
      </w:r>
      <w:r>
        <w:t xml:space="preserve">   flood    </w:t>
      </w:r>
      <w:r>
        <w:t xml:space="preserve">   pairs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2021-10-11T13:25:03Z</dcterms:created>
  <dcterms:modified xsi:type="dcterms:W3CDTF">2021-10-11T13:25:03Z</dcterms:modified>
</cp:coreProperties>
</file>