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Noah's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Altar    </w:t>
      </w:r>
      <w:r>
        <w:t xml:space="preserve">   Animals    </w:t>
      </w:r>
      <w:r>
        <w:t xml:space="preserve">   Ark    </w:t>
      </w:r>
      <w:r>
        <w:t xml:space="preserve">   Blessing    </w:t>
      </w:r>
      <w:r>
        <w:t xml:space="preserve">   Boat    </w:t>
      </w:r>
      <w:r>
        <w:t xml:space="preserve">   Canaan    </w:t>
      </w:r>
      <w:r>
        <w:t xml:space="preserve">   Covenant    </w:t>
      </w:r>
      <w:r>
        <w:t xml:space="preserve">   Descendants    </w:t>
      </w:r>
      <w:r>
        <w:t xml:space="preserve">   Dove    </w:t>
      </w:r>
      <w:r>
        <w:t xml:space="preserve">   Earth    </w:t>
      </w:r>
      <w:r>
        <w:t xml:space="preserve">   Evil    </w:t>
      </w:r>
      <w:r>
        <w:t xml:space="preserve">   Family    </w:t>
      </w:r>
      <w:r>
        <w:t xml:space="preserve">   Flood    </w:t>
      </w:r>
      <w:r>
        <w:t xml:space="preserve">   Forty    </w:t>
      </w:r>
      <w:r>
        <w:t xml:space="preserve">   God    </w:t>
      </w:r>
      <w:r>
        <w:t xml:space="preserve">   Ham    </w:t>
      </w:r>
      <w:r>
        <w:t xml:space="preserve">   Japheth    </w:t>
      </w:r>
      <w:r>
        <w:t xml:space="preserve">   Lord    </w:t>
      </w:r>
      <w:r>
        <w:t xml:space="preserve">   Noah    </w:t>
      </w:r>
      <w:r>
        <w:t xml:space="preserve">   Pairs    </w:t>
      </w:r>
      <w:r>
        <w:t xml:space="preserve">   Promise    </w:t>
      </w:r>
      <w:r>
        <w:t xml:space="preserve">   Rainbow    </w:t>
      </w:r>
      <w:r>
        <w:t xml:space="preserve">   Raven    </w:t>
      </w:r>
      <w:r>
        <w:t xml:space="preserve">   Remember    </w:t>
      </w:r>
      <w:r>
        <w:t xml:space="preserve">   Shem    </w:t>
      </w:r>
      <w:r>
        <w:t xml:space="preserve">   Sin    </w:t>
      </w:r>
      <w:r>
        <w:t xml:space="preserve">   Six Hundred    </w:t>
      </w:r>
      <w:r>
        <w:t xml:space="preserve">   Vineyard    </w:t>
      </w:r>
      <w:r>
        <w:t xml:space="preserve">   Water    </w:t>
      </w:r>
      <w:r>
        <w:t xml:space="preserve">   Wickedness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Ark</dc:title>
  <dcterms:created xsi:type="dcterms:W3CDTF">2021-10-11T13:25:06Z</dcterms:created>
  <dcterms:modified xsi:type="dcterms:W3CDTF">2021-10-11T13:25:06Z</dcterms:modified>
</cp:coreProperties>
</file>