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Noah's 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Eight    </w:t>
      </w:r>
      <w:r>
        <w:t xml:space="preserve">   Covenant    </w:t>
      </w:r>
      <w:r>
        <w:t xml:space="preserve">   Promise    </w:t>
      </w:r>
      <w:r>
        <w:t xml:space="preserve">   Two    </w:t>
      </w:r>
      <w:r>
        <w:t xml:space="preserve">   Rainbow    </w:t>
      </w:r>
      <w:r>
        <w:t xml:space="preserve">   Flood    </w:t>
      </w:r>
      <w:r>
        <w:t xml:space="preserve">   Dove    </w:t>
      </w:r>
      <w:r>
        <w:t xml:space="preserve">   Animals    </w:t>
      </w:r>
      <w:r>
        <w:t xml:space="preserve">   Ark    </w:t>
      </w:r>
      <w:r>
        <w:t xml:space="preserve">   Noah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Noah's Ark</dc:title>
  <dcterms:created xsi:type="dcterms:W3CDTF">2021-10-11T13:25:08Z</dcterms:created>
  <dcterms:modified xsi:type="dcterms:W3CDTF">2021-10-11T13:25:08Z</dcterms:modified>
</cp:coreProperties>
</file>