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multiply    </w:t>
      </w:r>
      <w:r>
        <w:t xml:space="preserve">   curse    </w:t>
      </w:r>
      <w:r>
        <w:t xml:space="preserve">   oliveleaf    </w:t>
      </w:r>
      <w:r>
        <w:t xml:space="preserve">   wind    </w:t>
      </w:r>
      <w:r>
        <w:t xml:space="preserve">   covenant    </w:t>
      </w:r>
      <w:r>
        <w:t xml:space="preserve">   female    </w:t>
      </w:r>
      <w:r>
        <w:t xml:space="preserve">   male    </w:t>
      </w:r>
      <w:r>
        <w:t xml:space="preserve">   pairs    </w:t>
      </w:r>
      <w:r>
        <w:t xml:space="preserve">   forty    </w:t>
      </w:r>
      <w:r>
        <w:t xml:space="preserve">   seven    </w:t>
      </w:r>
      <w:r>
        <w:t xml:space="preserve">   cypresswood    </w:t>
      </w:r>
      <w:r>
        <w:t xml:space="preserve">   rain    </w:t>
      </w:r>
      <w:r>
        <w:t xml:space="preserve">   sign    </w:t>
      </w:r>
      <w:r>
        <w:t xml:space="preserve">   raven    </w:t>
      </w:r>
      <w:r>
        <w:t xml:space="preserve">   dove    </w:t>
      </w:r>
      <w:r>
        <w:t xml:space="preserve">   rainbow    </w:t>
      </w:r>
      <w:r>
        <w:t xml:space="preserve">   animals    </w:t>
      </w:r>
      <w:r>
        <w:t xml:space="preserve">   flood    </w:t>
      </w:r>
      <w:r>
        <w:t xml:space="preserve">   ark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2021-10-11T13:23:50Z</dcterms:created>
  <dcterms:modified xsi:type="dcterms:W3CDTF">2021-10-11T13:23:50Z</dcterms:modified>
</cp:coreProperties>
</file>