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p>
      <w:pPr>
        <w:pStyle w:val="Questions"/>
      </w:pPr>
      <w:r>
        <w:t xml:space="preserve">1. EMANAFAELMELD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ARUMAARTNTO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MSEH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EIVOL AEFL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OEOGWPHORD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WOYTBOTW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EAPJTHH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LAVLOFIEE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AVONENTC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KCESWNEIDS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LDOFO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INRABOW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RNEVA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DSRYFTAYO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AHM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2021-10-11T13:25:13Z</dcterms:created>
  <dcterms:modified xsi:type="dcterms:W3CDTF">2021-10-11T13:25:13Z</dcterms:modified>
</cp:coreProperties>
</file>