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covenant    </w:t>
      </w:r>
      <w:r>
        <w:t xml:space="preserve">   evil    </w:t>
      </w:r>
      <w:r>
        <w:t xml:space="preserve">   good    </w:t>
      </w:r>
      <w:r>
        <w:t xml:space="preserve">   obedient    </w:t>
      </w:r>
      <w:r>
        <w:t xml:space="preserve">   land    </w:t>
      </w:r>
      <w:r>
        <w:t xml:space="preserve">   raven    </w:t>
      </w:r>
      <w:r>
        <w:t xml:space="preserve">   saved    </w:t>
      </w:r>
      <w:r>
        <w:t xml:space="preserve">   rainbow    </w:t>
      </w:r>
      <w:r>
        <w:t xml:space="preserve">   promise    </w:t>
      </w:r>
      <w:r>
        <w:t xml:space="preserve">   supplies    </w:t>
      </w:r>
      <w:r>
        <w:t xml:space="preserve">   two    </w:t>
      </w:r>
      <w:r>
        <w:t xml:space="preserve">   flood    </w:t>
      </w:r>
      <w:r>
        <w:t xml:space="preserve">   dove    </w:t>
      </w:r>
      <w:r>
        <w:t xml:space="preserve">   Animals    </w:t>
      </w:r>
      <w:r>
        <w:t xml:space="preserve">   Ark    </w:t>
      </w:r>
      <w:r>
        <w:t xml:space="preserve">  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2021-10-11T13:25:15Z</dcterms:created>
  <dcterms:modified xsi:type="dcterms:W3CDTF">2021-10-11T13:25:15Z</dcterms:modified>
</cp:coreProperties>
</file>