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LISTENED    </w:t>
      </w:r>
      <w:r>
        <w:t xml:space="preserve">   WARNED    </w:t>
      </w:r>
      <w:r>
        <w:t xml:space="preserve">   FAMILY    </w:t>
      </w:r>
      <w:r>
        <w:t xml:space="preserve">   HUGE    </w:t>
      </w:r>
      <w:r>
        <w:t xml:space="preserve">   WATER    </w:t>
      </w:r>
      <w:r>
        <w:t xml:space="preserve">   WIFE    </w:t>
      </w:r>
      <w:r>
        <w:t xml:space="preserve">   DESTROY    </w:t>
      </w:r>
      <w:r>
        <w:t xml:space="preserve">   BAD    </w:t>
      </w:r>
      <w:r>
        <w:t xml:space="preserve">   EARTH    </w:t>
      </w:r>
      <w:r>
        <w:t xml:space="preserve">   ANGELS    </w:t>
      </w:r>
      <w:r>
        <w:t xml:space="preserve">   SURVIVE    </w:t>
      </w:r>
      <w:r>
        <w:t xml:space="preserve">   ANIMALS    </w:t>
      </w:r>
      <w:r>
        <w:t xml:space="preserve">   FLOAT    </w:t>
      </w:r>
      <w:r>
        <w:t xml:space="preserve">   JAPHETH    </w:t>
      </w:r>
      <w:r>
        <w:t xml:space="preserve">   HAM    </w:t>
      </w:r>
      <w:r>
        <w:t xml:space="preserve">   FLOOD    </w:t>
      </w:r>
      <w:r>
        <w:t xml:space="preserve">   SHEM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2021-10-11T13:25:21Z</dcterms:created>
  <dcterms:modified xsi:type="dcterms:W3CDTF">2021-10-11T13:25:21Z</dcterms:modified>
</cp:coreProperties>
</file>