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partridge    </w:t>
      </w:r>
      <w:r>
        <w:t xml:space="preserve">   mule    </w:t>
      </w:r>
      <w:r>
        <w:t xml:space="preserve">   snail    </w:t>
      </w:r>
      <w:r>
        <w:t xml:space="preserve">   pigeon    </w:t>
      </w:r>
      <w:r>
        <w:t xml:space="preserve">   wild goat    </w:t>
      </w:r>
      <w:r>
        <w:t xml:space="preserve">   vulture    </w:t>
      </w:r>
      <w:r>
        <w:t xml:space="preserve">   serpent    </w:t>
      </w:r>
      <w:r>
        <w:t xml:space="preserve">   seagull    </w:t>
      </w:r>
      <w:r>
        <w:t xml:space="preserve">   thylacosmilus    </w:t>
      </w:r>
      <w:r>
        <w:t xml:space="preserve">   frog    </w:t>
      </w:r>
      <w:r>
        <w:t xml:space="preserve">   donkey    </w:t>
      </w:r>
      <w:r>
        <w:t xml:space="preserve">   hare    </w:t>
      </w:r>
      <w:r>
        <w:t xml:space="preserve">   hynea    </w:t>
      </w:r>
      <w:r>
        <w:t xml:space="preserve">   sheep    </w:t>
      </w:r>
      <w:r>
        <w:t xml:space="preserve">   raven    </w:t>
      </w:r>
      <w:r>
        <w:t xml:space="preserve">   ram    </w:t>
      </w:r>
      <w:r>
        <w:t xml:space="preserve">   ostrich    </w:t>
      </w:r>
      <w:r>
        <w:t xml:space="preserve">   morning dove    </w:t>
      </w:r>
      <w:r>
        <w:t xml:space="preserve">   lion    </w:t>
      </w:r>
      <w:r>
        <w:t xml:space="preserve">   leopard    </w:t>
      </w:r>
      <w:r>
        <w:t xml:space="preserve">   lamb    </w:t>
      </w:r>
      <w:r>
        <w:t xml:space="preserve">   hawk    </w:t>
      </w:r>
      <w:r>
        <w:t xml:space="preserve">   gazelle    </w:t>
      </w:r>
      <w:r>
        <w:t xml:space="preserve">   fly    </w:t>
      </w:r>
      <w:r>
        <w:t xml:space="preserve">   fox    </w:t>
      </w:r>
      <w:r>
        <w:t xml:space="preserve">   fish    </w:t>
      </w:r>
      <w:r>
        <w:t xml:space="preserve">   eagle    </w:t>
      </w:r>
      <w:r>
        <w:t xml:space="preserve">   chameleon    </w:t>
      </w:r>
      <w:r>
        <w:t xml:space="preserve">   camel    </w:t>
      </w:r>
      <w:r>
        <w:t xml:space="preserve">   behemoth    </w:t>
      </w:r>
      <w:r>
        <w:t xml:space="preserve">   bee    </w:t>
      </w:r>
      <w:r>
        <w:t xml:space="preserve">   bear    </w:t>
      </w:r>
      <w:r>
        <w:t xml:space="preserve">   bat    </w:t>
      </w:r>
      <w:r>
        <w:t xml:space="preserve">   barn owl    </w:t>
      </w:r>
      <w:r>
        <w:t xml:space="preserve">   ape    </w:t>
      </w:r>
      <w:r>
        <w:t xml:space="preserve">   antelope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2021-10-11T13:23:58Z</dcterms:created>
  <dcterms:modified xsi:type="dcterms:W3CDTF">2021-10-11T13:23:58Z</dcterms:modified>
</cp:coreProperties>
</file>