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ARK    </w:t>
      </w:r>
      <w:r>
        <w:t xml:space="preserve">   BOAT    </w:t>
      </w:r>
      <w:r>
        <w:t xml:space="preserve">   DESERT    </w:t>
      </w:r>
      <w:r>
        <w:t xml:space="preserve">   DOVE    </w:t>
      </w:r>
      <w:r>
        <w:t xml:space="preserve">   EARTH    </w:t>
      </w:r>
      <w:r>
        <w:t xml:space="preserve">   FLOOD    </w:t>
      </w:r>
      <w:r>
        <w:t xml:space="preserve">   GOD    </w:t>
      </w:r>
      <w:r>
        <w:t xml:space="preserve">   MOUNTAIN    </w:t>
      </w:r>
      <w:r>
        <w:t xml:space="preserve">   NOAH    </w:t>
      </w:r>
      <w:r>
        <w:t xml:space="preserve">   OLIVE BRANCH    </w:t>
      </w:r>
      <w:r>
        <w:t xml:space="preserve">   PAIRS    </w:t>
      </w:r>
      <w:r>
        <w:t xml:space="preserve">   RAINBOW    </w:t>
      </w:r>
      <w:r>
        <w:t xml:space="preserve">   SKY    </w:t>
      </w:r>
      <w:r>
        <w:t xml:space="preserve">   STORM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2021-12-02T03:37:36Z</dcterms:created>
  <dcterms:modified xsi:type="dcterms:W3CDTF">2021-12-02T03:37:36Z</dcterms:modified>
</cp:coreProperties>
</file>