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Noah's 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ark stayed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Noah ______ every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rained for forty days and forty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Noah brought one male and one _______ of each animal on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Noah was holding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Noah built the ark because of a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ark always stayed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Noah fed the animals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Noah felt _______ for not listening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Noah's sons had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Noah sent out a ________ from the ark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Noah brought ________ on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Noah has two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Noah, his family and the animals drank _____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asked Noah to build an 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Noah's Ark</dc:title>
  <dcterms:created xsi:type="dcterms:W3CDTF">2021-10-11T13:24:08Z</dcterms:created>
  <dcterms:modified xsi:type="dcterms:W3CDTF">2021-10-11T13:24:08Z</dcterms:modified>
</cp:coreProperties>
</file>