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Noahs' Ark</w:t>
      </w:r>
    </w:p>
    <w:p>
      <w:pPr>
        <w:pStyle w:val="Questions"/>
      </w:pPr>
      <w:r>
        <w:t xml:space="preserve">1.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GAROEN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YWLELO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GEREN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BEUL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IIGDON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OELTVI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NTNCVAOE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BANIROW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ONAH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ANIMLAS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IRDSB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EIFW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NSOS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Noahs' Ark</dc:title>
  <dcterms:created xsi:type="dcterms:W3CDTF">2021-10-11T13:24:10Z</dcterms:created>
  <dcterms:modified xsi:type="dcterms:W3CDTF">2021-10-11T13:24:10Z</dcterms:modified>
</cp:coreProperties>
</file>