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flood    </w:t>
      </w:r>
      <w:r>
        <w:t xml:space="preserve">   animals    </w:t>
      </w:r>
      <w:r>
        <w:t xml:space="preserve">   Nuh    </w:t>
      </w:r>
      <w:r>
        <w:t xml:space="preserve">   prophet    </w:t>
      </w:r>
      <w:r>
        <w:t xml:space="preserve">   shrine    </w:t>
      </w:r>
      <w:r>
        <w:t xml:space="preserve">   tawhid    </w:t>
      </w:r>
      <w:r>
        <w:t xml:space="preserve">   shahada    </w:t>
      </w:r>
      <w:r>
        <w:t xml:space="preserve">   Believers    </w:t>
      </w:r>
      <w:r>
        <w:t xml:space="preserve">   patience    </w:t>
      </w:r>
      <w:r>
        <w:t xml:space="preserve">   ark    </w:t>
      </w:r>
      <w:r>
        <w:t xml:space="preserve">   Messanger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2021-10-11T13:24:12Z</dcterms:created>
  <dcterms:modified xsi:type="dcterms:W3CDTF">2021-10-11T13:24:12Z</dcterms:modified>
</cp:coreProperties>
</file>