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Noah’s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Ark    </w:t>
      </w:r>
      <w:r>
        <w:t xml:space="preserve">   Days    </w:t>
      </w:r>
      <w:r>
        <w:t xml:space="preserve">   Dove    </w:t>
      </w:r>
      <w:r>
        <w:t xml:space="preserve">   Earth    </w:t>
      </w:r>
      <w:r>
        <w:t xml:space="preserve">   Eight    </w:t>
      </w:r>
      <w:r>
        <w:t xml:space="preserve">   Family    </w:t>
      </w:r>
      <w:r>
        <w:t xml:space="preserve">   Floo    </w:t>
      </w:r>
      <w:r>
        <w:t xml:space="preserve">   Forty    </w:t>
      </w:r>
      <w:r>
        <w:t xml:space="preserve">   Gopher    </w:t>
      </w:r>
      <w:r>
        <w:t xml:space="preserve">   Ham    </w:t>
      </w:r>
      <w:r>
        <w:t xml:space="preserve">   Japeth    </w:t>
      </w:r>
      <w:r>
        <w:t xml:space="preserve">   Nights    </w:t>
      </w:r>
      <w:r>
        <w:t xml:space="preserve">   Noah    </w:t>
      </w:r>
      <w:r>
        <w:t xml:space="preserve">   Rainbow    </w:t>
      </w:r>
      <w:r>
        <w:t xml:space="preserve">   Raven    </w:t>
      </w:r>
      <w:r>
        <w:t xml:space="preserve">   Sham    </w:t>
      </w:r>
      <w:r>
        <w:t xml:space="preserve">   Two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Noah’s Ark</dc:title>
  <dcterms:created xsi:type="dcterms:W3CDTF">2021-10-11T13:24:17Z</dcterms:created>
  <dcterms:modified xsi:type="dcterms:W3CDTF">2021-10-11T13:24:17Z</dcterms:modified>
</cp:coreProperties>
</file>