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Noah’s Ark</w:t>
      </w:r>
    </w:p>
    <w:p>
      <w:pPr>
        <w:pStyle w:val="Questions"/>
      </w:pPr>
      <w:r>
        <w:t xml:space="preserve">1. HTAER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DFLOO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MHAS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JATEPH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ISWEV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YMALFI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PGOHRE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AMISLNA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AVRNE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VOED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TYOFR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SADY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NTHGIS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GHIET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RNOBWIA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MHA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Noah’s Ark</dc:title>
  <dcterms:created xsi:type="dcterms:W3CDTF">2021-10-11T13:24:20Z</dcterms:created>
  <dcterms:modified xsi:type="dcterms:W3CDTF">2021-10-11T13:24:20Z</dcterms:modified>
</cp:coreProperties>
</file>