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ANIMALS    </w:t>
      </w:r>
      <w:r>
        <w:t xml:space="preserve">   ARK    </w:t>
      </w:r>
      <w:r>
        <w:t xml:space="preserve">   BIRD    </w:t>
      </w:r>
      <w:r>
        <w:t xml:space="preserve">   COVENANT    </w:t>
      </w:r>
      <w:r>
        <w:t xml:space="preserve">   CYPRESS    </w:t>
      </w:r>
      <w:r>
        <w:t xml:space="preserve">   DECKS    </w:t>
      </w:r>
      <w:r>
        <w:t xml:space="preserve">   DOOR    </w:t>
      </w:r>
      <w:r>
        <w:t xml:space="preserve">   DOVE    </w:t>
      </w:r>
      <w:r>
        <w:t xml:space="preserve">   FAMILY    </w:t>
      </w:r>
      <w:r>
        <w:t xml:space="preserve">   FLOOD    </w:t>
      </w:r>
      <w:r>
        <w:t xml:space="preserve">   FORTY    </w:t>
      </w:r>
      <w:r>
        <w:t xml:space="preserve">   MOUNTAIN    </w:t>
      </w:r>
      <w:r>
        <w:t xml:space="preserve">   NOAH    </w:t>
      </w:r>
      <w:r>
        <w:t xml:space="preserve">   PAIR    </w:t>
      </w:r>
      <w:r>
        <w:t xml:space="preserve">   PITCH    </w:t>
      </w:r>
      <w:r>
        <w:t xml:space="preserve">   RAINBOW    </w:t>
      </w:r>
      <w:r>
        <w:t xml:space="preserve">   RAVEN    </w:t>
      </w:r>
      <w:r>
        <w:t xml:space="preserve">   RIGHTEOUS    </w:t>
      </w:r>
      <w:r>
        <w:t xml:space="preserve">   SACRIFICE    </w:t>
      </w:r>
      <w:r>
        <w:t xml:space="preserve">   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2021-10-11T13:23:21Z</dcterms:created>
  <dcterms:modified xsi:type="dcterms:W3CDTF">2021-10-11T13:23:21Z</dcterms:modified>
</cp:coreProperties>
</file>