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mountain did the rest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God show as a promise to never flood the earth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God flood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of each kind of animal was on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dove bring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was going to do what to the earth?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ark was longer than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bird did Noah send out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told Noah to build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and nights did it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Noah had how many sons?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2021-10-11T13:24:22Z</dcterms:created>
  <dcterms:modified xsi:type="dcterms:W3CDTF">2021-10-11T13:24:22Z</dcterms:modified>
</cp:coreProperties>
</file>