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Noah`s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Ark    </w:t>
      </w:r>
      <w:r>
        <w:t xml:space="preserve">   Family    </w:t>
      </w:r>
      <w:r>
        <w:t xml:space="preserve">   Monkey    </w:t>
      </w:r>
      <w:r>
        <w:t xml:space="preserve">   Skunk    </w:t>
      </w:r>
      <w:r>
        <w:t xml:space="preserve">   Polar Bear    </w:t>
      </w:r>
      <w:r>
        <w:t xml:space="preserve">   Elephant    </w:t>
      </w:r>
      <w:r>
        <w:t xml:space="preserve">   Deer    </w:t>
      </w:r>
      <w:r>
        <w:t xml:space="preserve">   Cow    </w:t>
      </w:r>
      <w:r>
        <w:t xml:space="preserve">   Dog    </w:t>
      </w:r>
      <w:r>
        <w:t xml:space="preserve">   Cat    </w:t>
      </w:r>
      <w:r>
        <w:t xml:space="preserve">   Horse    </w:t>
      </w:r>
      <w:r>
        <w:t xml:space="preserve">   God    </w:t>
      </w:r>
      <w:r>
        <w:t xml:space="preserve">   Noah    </w:t>
      </w:r>
      <w:r>
        <w:t xml:space="preserve">   Lion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Noah`s Ark</dc:title>
  <dcterms:created xsi:type="dcterms:W3CDTF">2021-10-11T13:24:28Z</dcterms:created>
  <dcterms:modified xsi:type="dcterms:W3CDTF">2021-10-11T13:24:28Z</dcterms:modified>
</cp:coreProperties>
</file>