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Ark- Noah Obeys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Forty    </w:t>
      </w:r>
      <w:r>
        <w:t xml:space="preserve">   Violence    </w:t>
      </w:r>
      <w:r>
        <w:t xml:space="preserve">   Rain    </w:t>
      </w:r>
      <w:r>
        <w:t xml:space="preserve">   Family    </w:t>
      </w:r>
      <w:r>
        <w:t xml:space="preserve">   Olive Leaf    </w:t>
      </w:r>
      <w:r>
        <w:t xml:space="preserve">   Genesis    </w:t>
      </w:r>
      <w:r>
        <w:t xml:space="preserve">   Water    </w:t>
      </w:r>
      <w:r>
        <w:t xml:space="preserve">   Good    </w:t>
      </w:r>
      <w:r>
        <w:t xml:space="preserve">   Two    </w:t>
      </w:r>
      <w:r>
        <w:t xml:space="preserve">   Promise    </w:t>
      </w:r>
      <w:r>
        <w:t xml:space="preserve">   Dove    </w:t>
      </w:r>
      <w:r>
        <w:t xml:space="preserve">   Saved    </w:t>
      </w:r>
      <w:r>
        <w:t xml:space="preserve">   god    </w:t>
      </w:r>
      <w:r>
        <w:t xml:space="preserve">   rainbow    </w:t>
      </w:r>
      <w:r>
        <w:t xml:space="preserve">   build    </w:t>
      </w:r>
      <w:r>
        <w:t xml:space="preserve">   land    </w:t>
      </w:r>
      <w:r>
        <w:t xml:space="preserve">   Ark    </w:t>
      </w:r>
      <w:r>
        <w:t xml:space="preserve">   flood    </w:t>
      </w:r>
      <w:r>
        <w:t xml:space="preserve">   Noah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Ark- Noah Obeys God</dc:title>
  <dcterms:created xsi:type="dcterms:W3CDTF">2021-10-11T13:24:20Z</dcterms:created>
  <dcterms:modified xsi:type="dcterms:W3CDTF">2021-10-11T13:24:20Z</dcterms:modified>
</cp:coreProperties>
</file>