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Noah's Ark Word Sleuth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Tiger    </w:t>
      </w:r>
      <w:r>
        <w:t xml:space="preserve">   Lion    </w:t>
      </w:r>
      <w:r>
        <w:t xml:space="preserve">   Frog    </w:t>
      </w:r>
      <w:r>
        <w:t xml:space="preserve">   Duck    </w:t>
      </w:r>
      <w:r>
        <w:t xml:space="preserve">   Monkey    </w:t>
      </w:r>
      <w:r>
        <w:t xml:space="preserve">   Whale    </w:t>
      </w:r>
      <w:r>
        <w:t xml:space="preserve">   Seal    </w:t>
      </w:r>
      <w:r>
        <w:t xml:space="preserve">   Bird    </w:t>
      </w:r>
      <w:r>
        <w:t xml:space="preserve">   Llama    </w:t>
      </w:r>
      <w:r>
        <w:t xml:space="preserve">   Pairs    </w:t>
      </w:r>
      <w:r>
        <w:t xml:space="preserve">   Storm    </w:t>
      </w:r>
      <w:r>
        <w:t xml:space="preserve">   Two    </w:t>
      </w:r>
      <w:r>
        <w:t xml:space="preserve">   God    </w:t>
      </w:r>
      <w:r>
        <w:t xml:space="preserve">   Flood    </w:t>
      </w:r>
      <w:r>
        <w:t xml:space="preserve">   Alpaca    </w:t>
      </w:r>
      <w:r>
        <w:t xml:space="preserve">   Ocean    </w:t>
      </w:r>
      <w:r>
        <w:t xml:space="preserve">   Rain    </w:t>
      </w:r>
      <w:r>
        <w:t xml:space="preserve">   Noah    </w:t>
      </w:r>
      <w:r>
        <w:t xml:space="preserve">   Ark    </w:t>
      </w:r>
      <w:r>
        <w:t xml:space="preserve">   Zebra    </w:t>
      </w:r>
      <w:r>
        <w:t xml:space="preserve">   Animals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Noah's Ark Word Sleuth</dc:title>
  <dcterms:created xsi:type="dcterms:W3CDTF">2021-10-11T13:23:31Z</dcterms:created>
  <dcterms:modified xsi:type="dcterms:W3CDTF">2021-10-11T13:23:31Z</dcterms:modified>
</cp:coreProperties>
</file>