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God clean the world of evil; by a _____.  (v.17)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agreement with God?  (v.18)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commanded Noah?  (v. 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and nights did it rain?  (7:4)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used to make the ark waterproof?  (v.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to go in the side of the ark?  (v.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to be built into the ark?  (v.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measure used to build the ark?  (v.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"clean' animals should go into the ark to serve as food?  (7:2)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name of one of Noah's sons? Starts with "J"   (v.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of Noah's son's name has only 3 letters?  (v.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to be put in the top of the ark?  (v.16)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bird did Noah send out 1st?  (8:7)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wanted to _______ people and animals.  (v.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wood was used to build the ark?  (v.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wanted Noah to do this:  _____ an ark.  (v.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your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 had become?  (v.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God's covenant sign?  (9:13)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God say to store in the ark?  (v.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sons did Noah have? (v.10)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God say to feed the animals?  (v.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bird did Noah send out 2nd and it had an olive branch?  (8:8)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1st of Noah's sons listed?  (v.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ark was to have a_______ story on top.  (v. 16)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build    </w:t>
      </w:r>
      <w:r>
        <w:t xml:space="preserve">   covenant    </w:t>
      </w:r>
      <w:r>
        <w:t xml:space="preserve">   window    </w:t>
      </w:r>
      <w:r>
        <w:t xml:space="preserve">   destroy    </w:t>
      </w:r>
      <w:r>
        <w:t xml:space="preserve">   pitch    </w:t>
      </w:r>
      <w:r>
        <w:t xml:space="preserve">   Japheth    </w:t>
      </w:r>
      <w:r>
        <w:t xml:space="preserve">   corrupt    </w:t>
      </w:r>
      <w:r>
        <w:t xml:space="preserve">   flood    </w:t>
      </w:r>
      <w:r>
        <w:t xml:space="preserve">   gopher    </w:t>
      </w:r>
      <w:r>
        <w:t xml:space="preserve">   food    </w:t>
      </w:r>
      <w:r>
        <w:t xml:space="preserve">   Shem    </w:t>
      </w:r>
      <w:r>
        <w:t xml:space="preserve">   Ham    </w:t>
      </w:r>
      <w:r>
        <w:t xml:space="preserve">   rooms    </w:t>
      </w:r>
      <w:r>
        <w:t xml:space="preserve">   Valiants    </w:t>
      </w:r>
      <w:r>
        <w:t xml:space="preserve">   cubits    </w:t>
      </w:r>
      <w:r>
        <w:t xml:space="preserve">   yes    </w:t>
      </w:r>
      <w:r>
        <w:t xml:space="preserve">   God    </w:t>
      </w:r>
      <w:r>
        <w:t xml:space="preserve">   door    </w:t>
      </w:r>
      <w:r>
        <w:t xml:space="preserve">   third    </w:t>
      </w:r>
      <w:r>
        <w:t xml:space="preserve">   rainbow    </w:t>
      </w:r>
      <w:r>
        <w:t xml:space="preserve">   sevens    </w:t>
      </w:r>
      <w:r>
        <w:t xml:space="preserve">   forty    </w:t>
      </w:r>
      <w:r>
        <w:t xml:space="preserve">   raven    </w:t>
      </w:r>
      <w:r>
        <w:t xml:space="preserve">   dove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2021-10-11T13:24:31Z</dcterms:created>
  <dcterms:modified xsi:type="dcterms:W3CDTF">2021-10-11T13:24:31Z</dcterms:modified>
</cp:coreProperties>
</file>