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Noahs Christmas 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players can dress for an NHL hockey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total rings are on the Stanley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diameter of a hockey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owns the record for more shots 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holds the record for the most penalty minutes in the playoffs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mx roster number for an NHL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this team, they have never made the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player has won the most Stanley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officials are on the ice in a playoff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minutes for a major penalty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Twenty Three    </w:t>
      </w:r>
      <w:r>
        <w:t xml:space="preserve">   Dale Hunter    </w:t>
      </w:r>
      <w:r>
        <w:t xml:space="preserve">   Arizona Coyotes    </w:t>
      </w:r>
      <w:r>
        <w:t xml:space="preserve">   Five    </w:t>
      </w:r>
      <w:r>
        <w:t xml:space="preserve">   Four    </w:t>
      </w:r>
      <w:r>
        <w:t xml:space="preserve">   Ray Bourque    </w:t>
      </w:r>
      <w:r>
        <w:t xml:space="preserve">   Eight    </w:t>
      </w:r>
      <w:r>
        <w:t xml:space="preserve">   three inches    </w:t>
      </w:r>
      <w:r>
        <w:t xml:space="preserve">   Henri Richard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Noahs Christmas Treasure Hunt</dc:title>
  <dcterms:created xsi:type="dcterms:W3CDTF">2021-10-11T13:24:39Z</dcterms:created>
  <dcterms:modified xsi:type="dcterms:W3CDTF">2021-10-11T13:24:39Z</dcterms:modified>
</cp:coreProperties>
</file>