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mournful ringing or tolling of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condescend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 management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moderate or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suppose that something is true without having evidence to confirm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 with a thin layer of gold 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deliberate and unprovoked.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gives double meanings to confuse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 or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drunken, lots of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 for the intervening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red or tinged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Crossword</dc:title>
  <dcterms:created xsi:type="dcterms:W3CDTF">2021-10-11T13:24:38Z</dcterms:created>
  <dcterms:modified xsi:type="dcterms:W3CDTF">2021-10-11T13:24:38Z</dcterms:modified>
</cp:coreProperties>
</file>