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Rainforest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CANOPY    </w:t>
      </w:r>
      <w:r>
        <w:t xml:space="preserve">   RAIN    </w:t>
      </w:r>
      <w:r>
        <w:t xml:space="preserve">   BOA CONSTRICTOR    </w:t>
      </w:r>
      <w:r>
        <w:t xml:space="preserve">   SCORPION    </w:t>
      </w:r>
      <w:r>
        <w:t xml:space="preserve">   PIRANHA    </w:t>
      </w:r>
      <w:r>
        <w:t xml:space="preserve">   POISON DART FROG    </w:t>
      </w:r>
      <w:r>
        <w:t xml:space="preserve">   MACAW    </w:t>
      </w:r>
      <w:r>
        <w:t xml:space="preserve">   TARANTULA    </w:t>
      </w:r>
      <w:r>
        <w:t xml:space="preserve">   ANACONDA    </w:t>
      </w:r>
      <w:r>
        <w:t xml:space="preserve">   FICUS    </w:t>
      </w:r>
      <w:r>
        <w:t xml:space="preserve">   RUBBER    </w:t>
      </w:r>
      <w:r>
        <w:t xml:space="preserve">   TUPUNA    </w:t>
      </w:r>
      <w:r>
        <w:t xml:space="preserve">   WIMBA    </w:t>
      </w:r>
      <w:r>
        <w:t xml:space="preserve">   BRAZIL NUT    </w:t>
      </w:r>
      <w:r>
        <w:t xml:space="preserve">   JAGUAR    </w:t>
      </w:r>
      <w:r>
        <w:t xml:space="preserve">   GUAVAS    </w:t>
      </w:r>
      <w:r>
        <w:t xml:space="preserve">   AVOCADOS    </w:t>
      </w:r>
      <w:r>
        <w:t xml:space="preserve">   MANGO    </w:t>
      </w:r>
      <w:r>
        <w:t xml:space="preserve">   AMAZON    </w:t>
      </w:r>
      <w:r>
        <w:t xml:space="preserve">   RED BANANA    </w:t>
      </w:r>
      <w:r>
        <w:t xml:space="preserve">   FLANNEL MOTH    </w:t>
      </w:r>
      <w:r>
        <w:t xml:space="preserve">   MAHOGANY    </w:t>
      </w:r>
      <w:r>
        <w:t xml:space="preserve">   ORANGUTAN    </w:t>
      </w:r>
      <w:r>
        <w:t xml:space="preserve">   HUMID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Rainforest Word Search</dc:title>
  <dcterms:created xsi:type="dcterms:W3CDTF">2021-10-11T13:24:41Z</dcterms:created>
  <dcterms:modified xsi:type="dcterms:W3CDTF">2021-10-11T13:24:41Z</dcterms:modified>
</cp:coreProperties>
</file>